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5-966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Симбирцева Юрия Юрьевича, </w:t>
      </w:r>
      <w:r>
        <w:rPr>
          <w:rStyle w:val="cat-UserDefinedgrp-33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00 мин. </w:t>
      </w:r>
      <w:r>
        <w:rPr>
          <w:rFonts w:ascii="Times New Roman" w:eastAsia="Times New Roman" w:hAnsi="Times New Roman" w:cs="Times New Roman"/>
          <w:sz w:val="28"/>
          <w:szCs w:val="28"/>
        </w:rPr>
        <w:t>Симбирцев Ю.Ю.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2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070</w:t>
      </w:r>
      <w:r>
        <w:rPr>
          <w:rFonts w:ascii="Times New Roman" w:eastAsia="Times New Roman" w:hAnsi="Times New Roman" w:cs="Times New Roman"/>
          <w:sz w:val="28"/>
          <w:szCs w:val="28"/>
        </w:rPr>
        <w:t>4053166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Симбирцев Ю.Ю.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Симбирцева Ю.Ю.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Симбирцева Ю.Ю.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04.07.2024 №18810586240704053166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.07.2024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Симбирцева Ю.Ю.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Симбирцева Ю.Ю.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Симбирцева Юрия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966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0412365400665009662520102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4">
    <w:name w:val="cat-UserDefined grp-32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